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149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Черепанова 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</w:rPr>
        <w:t>...</w:t>
      </w:r>
      <w:r>
        <w:rPr>
          <w:rStyle w:val="cat-PassportDatagrp-23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Черепанов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18810574240822071228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Черепанов И.П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Дело рассмотрено в отсутствие лица, привлекаемого к административной ответственности.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Черепанова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Черепанова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74 НА 268845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18810574240822071228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справкой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реестром правонарушений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18810574240822071228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Черепанова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Черепанова </w:t>
      </w:r>
      <w:r>
        <w:rPr>
          <w:rStyle w:val="cat-UserDefinedgrp-33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0412365400805001492520109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9896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Sumgrp-21rplc-18">
    <w:name w:val="cat-Sum grp-21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Sumgrp-22rplc-34">
    <w:name w:val="cat-Sum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47AF-42E2-49D3-871A-4EEF264E7A2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